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  医案摘奇  卷1-2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  医案摘奇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本书出售、求购地址：https://www.jiaokey.com/book/detail/12642631.html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  医案摘奇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