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伤寒论  卷5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伤寒论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本书出售、求购地址：https://www.jiaokey.com/book/detail/12642601.html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伤寒论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