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冯氏锦囊秘录八种  药性  卷6-8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冯氏锦囊秘录八种  药性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本书出售、求购地址：https://www.jiaokey.com/book/detail/12642590.html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关键词搜索：https://www.jiaokey.com/tag/冯氏锦囊秘录八种  药性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