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冯氏锦囊秘录八种  药性  卷4-5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冯氏锦囊秘录八种  药性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本书出售、求购地址：https://www.jiaokey.com/book/detail/12642589.html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关键词搜索：https://www.jiaokey.com/tag/冯氏锦囊秘录八种  药性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