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药性  卷3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药性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本书出售、求购地址：https://www.jiaokey.com/book/detail/12642588.html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药性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