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幼科释谜  卷7-10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幼科释谜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本书出售、求购地址：https://www.jiaokey.com/book/detail/12642541.html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幼科释谜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