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卷15-16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本书出售、求购地址：https://www.jiaokey.com/book/detail/12642534.html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伤寒论纲目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