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药?医学丛书  温病明理  卷1-4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药?医学丛书  温病明理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本书出售、求购地址：https://www.jiaokey.com/book/detail/12642493.html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关键词搜索：https://www.jiaokey.com/tag/药?医学丛书  温病明理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