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药?医学丛书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药?医学丛书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本书出售、求购地址：https://www.jiaokey.com/book/detail/12642492.html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关键词搜索：https://www.jiaokey.com/tag/药?医学丛书.html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