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妇科玉尺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妇科玉尺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本书出售、求购地址：https://www.jiaokey.com/book/detail/12642444.html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妇科玉尺.html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