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幼科释谜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幼科释谜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本书出售、求购地址：https://www.jiaokey.com/book/detail/12642443.html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幼科释谜.html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