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卷11-13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本书出售、求购地址：https://www.jiaokey.com/book/detail/12642441.html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伤寒论纲目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