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卷8-10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本书出售、求购地址：https://www.jiaokey.com/book/detail/12642440.html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伤寒论纲目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