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杂病源流犀烛  卷4-6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杂病源流犀烛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本书出售、求购地址：https://www.jiaokey.com/book/detail/12642428.html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杂病源流犀烛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