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六科证治准绳  外科  4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六科证治准绳  外科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本书出售、求购地址：https://www.jiaokey.com/book/detail/12642414.html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关键词搜索：https://www.jiaokey.com/tag/六科证治准绳  外科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