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六科证治准绳  类方  7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六科证治准绳  类方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本书出售、求购地址：https://www.jiaokey.com/book/detail/12642401.html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关键词搜索：https://www.jiaokey.com/tag/六科证治准绳  类方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