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史纲评要  第6册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史纲评要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本书出售、求购地址：https://www.jiaokey.com/book/detail/12642350.html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关键词搜索：https://www.jiaokey.com/tag/史纲评要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