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史纲评要  第2册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史纲评要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本书出售、求购地址：https://www.jiaokey.com/book/detail/12642347.html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关键词搜索：https://www.jiaokey.com/tag/史纲评要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