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波密县图志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波密县图志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本书出售、求购地址：https://www.jiaokey.com/book/detail/12642314.html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关键词搜索：https://www.jiaokey.com/tag/波密县图志.html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