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九龙县图志：附木裏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九龙县图志：附木裏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本书出售、求购地址：https://www.jiaokey.com/book/detail/12642309.html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关键词搜索：https://www.jiaokey.com/tag/九龙县图志：附木裏.html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