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驻藏大臣沿革考：康藏资料  下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驻藏大臣沿革考：康藏资料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本书出售、求购地址：https://www.jiaokey.com/book/detail/12642308.html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关键词搜索：https://www.jiaokey.com/tag/驻藏大臣沿革考：康藏资料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