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武城县图志：康藏资料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武城县图志：康藏资料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本书出售、求购地址：https://www.jiaokey.com/book/detail/12642306.html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关键词搜索：https://www.jiaokey.com/tag/武城县图志：康藏资料.html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