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定青县图志：康藏资料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定青县图志：康藏资料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本书出售、求购地址：https://www.jiaokey.com/book/detail/12642305.html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关键词搜索：https://www.jiaokey.com/tag/定青县图志：康藏资料.html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