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  张锡良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  张锡良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本书出售、求购地址：https://www.jiaokey.com/book/detail/12642293.html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  张锡良.html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