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  书法卷  王家新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  书法卷  王家新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本书出售、求购地址：https://www.jiaokey.com/book/detail/12642246.html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  书法卷  王家新.html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