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  书法卷  张改琴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  书法卷  张改琴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本书出售、求购地址：https://www.jiaokey.com/book/detail/12642244.html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  书法卷  张改琴.html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