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绝口不提我爱你  晒晒我和明星女友的那些事儿</w:t>
      </w:r>
    </w:p>
    <w:p>
      <w:r>
        <w:rPr>
          <w:rFonts w:ascii="宋体" w:hAnsi="宋体" w:eastAsia="宋体"/>
          <w:sz w:val="24"/>
        </w:rPr>
        <w:t>晓丹叮咚著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绝口不提我爱你  晒晒我和明星女友的那些事儿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晓丹叮咚著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本书出售、求购地址：https://www.jiaokey.com/book/detail/12642202.html</w:t>
      </w:r>
    </w:p>
    <w:p>
      <w:r>
        <w:t>更多相关图书推荐：https://www.jiaokey.com</w:t>
      </w:r>
    </w:p>
    <w:p>
      <w:r>
        <w:t>晓丹叮咚著 其他作品：https://www.jiaokey.com/tag/晓丹叮咚著.html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关键词搜索：https://www.jiaokey.com/tag/绝口不提我爱你  晒晒我和明星女友的那些事儿.html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