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书名：国防原则之战争指导</w:t>
      </w:r>
    </w:p>
    <w:p>
      <w:r>
        <w:t>作者：林薰南著；陈孝威校</w:t>
      </w:r>
    </w:p>
    <w:p>
      <w:r>
        <w:t>出版社：天文台丰周评论社</w:t>
      </w:r>
    </w:p>
    <w:p>
      <w:r>
        <w:t>出版日期：1939.06</w:t>
      </w:r>
    </w:p>
    <w:p>
      <w:r>
        <w:t>总页数：50</w:t>
      </w:r>
    </w:p>
    <w:p>
      <w:r>
        <w:t>更多请访问教客网: www.jiaokey.com</w:t>
      </w:r>
    </w:p>
    <w:p>
      <w:r>
        <w:t>国防原则之战争指导 评论地址：https://www.jiaokey.com/book/detail/12642153.html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