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书名：涉史随笔</w:t>
      </w:r>
    </w:p>
    <w:p>
      <w:r>
        <w:t>作者：（晋）葛洪著；（明）仇俊卿著</w:t>
      </w:r>
    </w:p>
    <w:p>
      <w:r>
        <w:t>出版社：商务印书馆,1936.06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涉史随笔 评论地址：https://www.jiaokey.com/book/detail/12642100.html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