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书名：烟霞万古楼文选  1</w:t>
      </w:r>
    </w:p>
    <w:p>
      <w:r>
        <w:t>作者：（清）王昙著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烟霞万古楼文选  1 评论地址：https://www.jiaokey.com/book/detail/12641867.html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