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9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苕溪渔隐丛话前后集  9 评论地址：https://www.jiaokey.com/book/detail/12641649.html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