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书名：穆天子传</w:t>
      </w:r>
    </w:p>
    <w:p>
      <w:r>
        <w:t>作者：（晋）郭璞注；（汉）班固著；（清）钱熙祚校</w:t>
      </w:r>
    </w:p>
    <w:p>
      <w:r>
        <w:t>出版社：商务印书馆,1937.12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穆天子传 评论地址：https://www.jiaokey.com/book/detail/12641615.html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