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陀氏成本会计  上</w:t>
      </w:r>
    </w:p>
    <w:p>
      <w:r>
        <w:rPr>
          <w:rFonts w:ascii="宋体" w:hAnsi="宋体" w:eastAsia="宋体"/>
          <w:sz w:val="24"/>
        </w:rPr>
        <w:t>James Lewis Dohr等撰；施仁夫译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陀氏成本会计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Lewis Dohr等撰；施仁夫译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本书出售、求购地址：https://www.jiaokey.com/book/detail/12641432.html</w:t>
      </w:r>
    </w:p>
    <w:p>
      <w:r>
        <w:t>更多相关图书推荐：https://www.jiaokey.com</w:t>
      </w:r>
    </w:p>
    <w:p>
      <w:r>
        <w:t>James Lewis Dohr等撰；施仁夫译 其他作品：https://www.jiaokey.com/tag/James Lewis Dohr等撰；施仁夫译.html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关键词搜索：https://www.jiaokey.com/tag/陀氏成本会计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