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书名：圣女婴孩耶稣德肋撒传略</w:t>
      </w:r>
    </w:p>
    <w:p>
      <w:r>
        <w:t>作者：张渔珊编译</w:t>
      </w:r>
    </w:p>
    <w:p>
      <w:r>
        <w:t>出版社：土山湾印书馆</w:t>
      </w:r>
    </w:p>
    <w:p>
      <w:r>
        <w:t>出版日期：1931.03</w:t>
      </w:r>
    </w:p>
    <w:p>
      <w:r>
        <w:t>总页数：38</w:t>
      </w:r>
    </w:p>
    <w:p>
      <w:r>
        <w:t>更多请访问教客网: www.jiaokey.com</w:t>
      </w:r>
    </w:p>
    <w:p>
      <w:r>
        <w:t>圣女婴孩耶稣德肋撒传略 评论地址：https://www.jiaokey.com/book/detail/12641426.html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