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逻辑是把斧子  日常说理的工具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逻辑是把斧子  日常说理的工具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本书出售、求购地址：https://www.jiaokey.com/book/detail/12641410.html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关键词搜索：https://www.jiaokey.com/tag/逻辑是把斧子  日常说理的工具.html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