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王氏医案续编  卷3-8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总页数：46</w:t>
      </w:r>
    </w:p>
    <w:p>
      <w:r>
        <w:t>更多请访问教客网: www.jiaokey.com</w:t>
      </w:r>
    </w:p>
    <w:p>
      <w:r>
        <w:t>潜斋医书五种  王氏医案续编  卷3-8 评论地址：https://www.jiaokey.com/book/detail/12641311.html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