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伤寒  卷7-8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伤寒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伤寒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