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类方  卷6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类方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本书出售、求购地址：https://www.jiaokey.com/book/detail/12641286.html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类方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