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类方  卷5-6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类方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本书出售、求购地址：https://www.jiaokey.com/book/detail/12641285.html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类方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