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丹溪先生医著四种  脉因证治  卷1-2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丹溪先生医著四种  脉因证治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本书出售、求购地址：https://www.jiaokey.com/book/detail/12641276.html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关键词搜索：https://www.jiaokey.com/tag/丹溪先生医著四种  脉因证治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