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丹溪先生医著四种  金匮钩玄  卷1-3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丹溪先生医著四种  金匮钩玄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本书出售、求购地址：https://www.jiaokey.com/book/detail/12641275.html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关键词搜索：https://www.jiaokey.com/tag/丹溪先生医著四种  金匮钩玄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