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丹溪先生医著四种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丹溪先生医著四种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本书出售、求购地址：https://www.jiaokey.com/book/detail/12641274.html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关键词搜索：https://www.jiaokey.com/tag/丹溪先生医著四种.html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