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  难经  卷下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  难经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本书出售、求购地址：https://www.jiaokey.com/book/detail/12641261.html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  难经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