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潜斋医书五种  5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潜斋医书五种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本书出售、求购地址：https://www.jiaokey.com/book/detail/12641246.html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关键词搜索：https://www.jiaokey.com/tag/潜斋医书五种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