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潜斋医书五种  4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潜斋医书五种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本书出售、求购地址：https://www.jiaokey.com/book/detail/12641245.html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关键词搜索：https://www.jiaokey.com/tag/潜斋医书五种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