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  饮食论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  饮食论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本书出售、求购地址：https://www.jiaokey.com/book/detail/12641237.html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  饮食论.html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