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潜斋医书五种  霍乳论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潜斋医书五种  霍乳论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本书出售、求购地址：https://www.jiaokey.com/book/detail/12641236.html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关键词搜索：https://www.jiaokey.com/tag/潜斋医书五种  霍乳论.html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