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证治要诀方  卷1-4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证治要诀方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本书出售、求购地址：https://www.jiaokey.com/book/detail/12641183.html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证治要诀方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