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丹溪心法附余  脉诀指掌  卷1-3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丹溪心法附余  脉诀指掌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本书出售、求购地址：https://www.jiaokey.com/book/detail/12641180.html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关键词搜索：https://www.jiaokey.com/tag/丹溪心法附余  脉诀指掌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