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丹溪心法附余  卷5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丹溪心法附余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本书出售、求购地址：https://www.jiaokey.com/book/detail/12641178.html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关键词搜索：https://www.jiaokey.com/tag/丹溪心法附余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